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5F952" w14:textId="77777777" w:rsidR="008D6D49" w:rsidRDefault="00000000">
      <w:pPr>
        <w:pStyle w:val="Heading1"/>
      </w:pPr>
      <w:r>
        <w:t>Application for Sliding Scale Legal Representation</w:t>
      </w:r>
    </w:p>
    <w:p w14:paraId="5C2A90FC" w14:textId="72AE93CC" w:rsidR="008D6D49" w:rsidRDefault="00000000">
      <w:r>
        <w:t xml:space="preserve">At von Law </w:t>
      </w:r>
      <w:r w:rsidR="008B5B29">
        <w:t>Firm</w:t>
      </w:r>
      <w:r>
        <w:t>, we are committed to making legal services accessible. To determine eligibility for our sliding scale program, please complete the following application. All information will remain confidential and used only to assess fee arrangements.</w:t>
      </w:r>
    </w:p>
    <w:p w14:paraId="6808F759" w14:textId="77777777" w:rsidR="008D6D49" w:rsidRDefault="00000000">
      <w:pPr>
        <w:pStyle w:val="Heading2"/>
      </w:pPr>
      <w:r>
        <w:t>Personal Information</w:t>
      </w:r>
    </w:p>
    <w:p w14:paraId="3B060F70" w14:textId="77777777" w:rsidR="008D6D49" w:rsidRDefault="00000000">
      <w:r>
        <w:t>Full Name: _________________________________</w:t>
      </w:r>
    </w:p>
    <w:p w14:paraId="728B0A0F" w14:textId="77777777" w:rsidR="008D6D49" w:rsidRDefault="00000000">
      <w:r>
        <w:t>Date of Birth: ______________________________</w:t>
      </w:r>
    </w:p>
    <w:p w14:paraId="5B0DE180" w14:textId="77777777" w:rsidR="008D6D49" w:rsidRDefault="00000000">
      <w:r>
        <w:t>Address: ___________________________________</w:t>
      </w:r>
    </w:p>
    <w:p w14:paraId="3E90D5AC" w14:textId="77777777" w:rsidR="008D6D49" w:rsidRDefault="00000000">
      <w:r>
        <w:t>Phone Number: ______________________________</w:t>
      </w:r>
    </w:p>
    <w:p w14:paraId="55621015" w14:textId="77777777" w:rsidR="008D6D49" w:rsidRDefault="00000000">
      <w:r>
        <w:t>Email Address: ______________________________</w:t>
      </w:r>
    </w:p>
    <w:p w14:paraId="2E0FE559" w14:textId="77777777" w:rsidR="008D6D49" w:rsidRDefault="00000000">
      <w:pPr>
        <w:pStyle w:val="Heading2"/>
      </w:pPr>
      <w:r>
        <w:t>Case Information</w:t>
      </w:r>
    </w:p>
    <w:p w14:paraId="32DE5A81" w14:textId="77777777" w:rsidR="008D6D49" w:rsidRDefault="00000000">
      <w:r>
        <w:t>Type of Legal Matter (e.g., family law, criminal, civil): ________________________</w:t>
      </w:r>
    </w:p>
    <w:p w14:paraId="1742D22B" w14:textId="77777777" w:rsidR="008D6D49" w:rsidRDefault="00000000">
      <w:r>
        <w:t>Brief Description of Case: ____________________________________________________</w:t>
      </w:r>
    </w:p>
    <w:p w14:paraId="0A03A84B" w14:textId="08986AED" w:rsidR="008B5B29" w:rsidRDefault="008B5B29">
      <w:r>
        <w:t>County: ___________________________</w:t>
      </w:r>
    </w:p>
    <w:p w14:paraId="7F597299" w14:textId="6A9464C5" w:rsidR="008B5B29" w:rsidRDefault="008B5B29">
      <w:r>
        <w:t xml:space="preserve">Case Number if </w:t>
      </w:r>
      <w:proofErr w:type="gramStart"/>
      <w:r>
        <w:t>available:_</w:t>
      </w:r>
      <w:proofErr w:type="gramEnd"/>
      <w:r>
        <w:t>______________________</w:t>
      </w:r>
    </w:p>
    <w:p w14:paraId="79858426" w14:textId="77777777" w:rsidR="008D6D49" w:rsidRDefault="00000000">
      <w:pPr>
        <w:pStyle w:val="Heading2"/>
      </w:pPr>
      <w:r>
        <w:t>Household Information</w:t>
      </w:r>
    </w:p>
    <w:p w14:paraId="122B9F6B" w14:textId="77777777" w:rsidR="008D6D49" w:rsidRDefault="00000000">
      <w:r>
        <w:t>Number of People in Household: ____________________</w:t>
      </w:r>
    </w:p>
    <w:p w14:paraId="2E8F77DB" w14:textId="77777777" w:rsidR="008D6D49" w:rsidRDefault="00000000">
      <w:r>
        <w:t>Dependents (if any): ______________________________</w:t>
      </w:r>
    </w:p>
    <w:p w14:paraId="50F5D7F0" w14:textId="77777777" w:rsidR="008D6D49" w:rsidRDefault="00000000">
      <w:pPr>
        <w:pStyle w:val="Heading2"/>
      </w:pPr>
      <w:r>
        <w:t>Income &amp; Employment</w:t>
      </w:r>
    </w:p>
    <w:p w14:paraId="0269E1B1" w14:textId="77777777" w:rsidR="008D6D49" w:rsidRDefault="00000000">
      <w:r>
        <w:t>Current Employer: ______________________________</w:t>
      </w:r>
    </w:p>
    <w:p w14:paraId="3303EC10" w14:textId="77777777" w:rsidR="008D6D49" w:rsidRDefault="00000000">
      <w:r>
        <w:t>Position: ______________________________________</w:t>
      </w:r>
    </w:p>
    <w:p w14:paraId="3883F476" w14:textId="77777777" w:rsidR="008D6D49" w:rsidRDefault="00000000">
      <w:r>
        <w:t>Monthly Gross Income (before taxes): ______________</w:t>
      </w:r>
    </w:p>
    <w:p w14:paraId="39462AC2" w14:textId="77777777" w:rsidR="008D6D49" w:rsidRDefault="00000000">
      <w:r>
        <w:t>Other Sources of Income (e.g., spouse, benefits): ______________________________</w:t>
      </w:r>
    </w:p>
    <w:p w14:paraId="53E330CA" w14:textId="77777777" w:rsidR="008D6D49" w:rsidRDefault="00000000">
      <w:pPr>
        <w:pStyle w:val="Heading2"/>
      </w:pPr>
      <w:r>
        <w:t>Expenses (Monthly)</w:t>
      </w:r>
    </w:p>
    <w:p w14:paraId="4DD386D4" w14:textId="77777777" w:rsidR="008D6D49" w:rsidRDefault="00000000">
      <w:r>
        <w:t>Housing (rent/mortgage): ________________________</w:t>
      </w:r>
    </w:p>
    <w:p w14:paraId="46E85DDD" w14:textId="77777777" w:rsidR="008D6D49" w:rsidRDefault="00000000">
      <w:r>
        <w:t>Utilities: ______________________________________</w:t>
      </w:r>
    </w:p>
    <w:p w14:paraId="5B65C1DF" w14:textId="77777777" w:rsidR="008D6D49" w:rsidRDefault="00000000">
      <w:r>
        <w:t>Food/Household Needs: __________________________</w:t>
      </w:r>
    </w:p>
    <w:p w14:paraId="69CB7900" w14:textId="77777777" w:rsidR="008D6D49" w:rsidRDefault="00000000">
      <w:r>
        <w:lastRenderedPageBreak/>
        <w:t>Transportation: _________________________________</w:t>
      </w:r>
    </w:p>
    <w:p w14:paraId="3DEDF1E8" w14:textId="77777777" w:rsidR="008D6D49" w:rsidRDefault="00000000">
      <w:r>
        <w:t>Medical/Insurance: ______________________________</w:t>
      </w:r>
    </w:p>
    <w:p w14:paraId="6C662340" w14:textId="38705D02" w:rsidR="008D6D49" w:rsidRDefault="00000000">
      <w:r>
        <w:t>Other Significant Expenses: _____________________</w:t>
      </w:r>
    </w:p>
    <w:p w14:paraId="25634384" w14:textId="77777777" w:rsidR="008D6D49" w:rsidRDefault="00000000">
      <w:pPr>
        <w:pStyle w:val="Heading2"/>
      </w:pPr>
      <w:r>
        <w:t>Supporting Documentation (please attach, if available)</w:t>
      </w:r>
    </w:p>
    <w:p w14:paraId="6C21DCC4" w14:textId="77777777" w:rsidR="008D6D49" w:rsidRDefault="00000000">
      <w:r>
        <w:t>• Recent pay stubs or proof of income</w:t>
      </w:r>
    </w:p>
    <w:p w14:paraId="6A1F45C9" w14:textId="77777777" w:rsidR="008D6D49" w:rsidRDefault="00000000">
      <w:r>
        <w:t>• Most recent tax return</w:t>
      </w:r>
    </w:p>
    <w:p w14:paraId="4CC51027" w14:textId="77777777" w:rsidR="008D6D49" w:rsidRDefault="00000000">
      <w:r>
        <w:t>• Proof of benefits (if applicable)</w:t>
      </w:r>
    </w:p>
    <w:p w14:paraId="3F0983BB" w14:textId="77777777" w:rsidR="008D6D49" w:rsidRDefault="00000000">
      <w:pPr>
        <w:pStyle w:val="Heading2"/>
      </w:pPr>
      <w:r>
        <w:t>Certification</w:t>
      </w:r>
    </w:p>
    <w:p w14:paraId="6B0F756C" w14:textId="77777777" w:rsidR="008D6D49" w:rsidRDefault="00000000">
      <w:r>
        <w:t>I certify that the information provided is true and complete to the best of my knowledge. I understand that providing false information may result in denial or termination of sliding scale representation.</w:t>
      </w:r>
      <w:r>
        <w:br/>
      </w:r>
    </w:p>
    <w:p w14:paraId="4B189DEE" w14:textId="77777777" w:rsidR="008D6D49" w:rsidRDefault="00000000">
      <w:r>
        <w:t>Signature: _______________________________    Date: ___________________________</w:t>
      </w:r>
    </w:p>
    <w:sectPr w:rsidR="008D6D4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27591742">
    <w:abstractNumId w:val="8"/>
  </w:num>
  <w:num w:numId="2" w16cid:durableId="251663857">
    <w:abstractNumId w:val="6"/>
  </w:num>
  <w:num w:numId="3" w16cid:durableId="1797946273">
    <w:abstractNumId w:val="5"/>
  </w:num>
  <w:num w:numId="4" w16cid:durableId="2103598289">
    <w:abstractNumId w:val="4"/>
  </w:num>
  <w:num w:numId="5" w16cid:durableId="1385719870">
    <w:abstractNumId w:val="7"/>
  </w:num>
  <w:num w:numId="6" w16cid:durableId="1304778289">
    <w:abstractNumId w:val="3"/>
  </w:num>
  <w:num w:numId="7" w16cid:durableId="1775519500">
    <w:abstractNumId w:val="2"/>
  </w:num>
  <w:num w:numId="8" w16cid:durableId="1781144330">
    <w:abstractNumId w:val="1"/>
  </w:num>
  <w:num w:numId="9" w16cid:durableId="76457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611A5"/>
    <w:rsid w:val="00280244"/>
    <w:rsid w:val="0029639D"/>
    <w:rsid w:val="00326F90"/>
    <w:rsid w:val="008B5B29"/>
    <w:rsid w:val="008D6D4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99E12"/>
  <w14:defaultImageDpi w14:val="300"/>
  <w15:docId w15:val="{9A7434F0-4C12-1C41-AA6B-67C300FB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Lisa von Wiegen</cp:lastModifiedBy>
  <cp:revision>3</cp:revision>
  <dcterms:created xsi:type="dcterms:W3CDTF">2025-08-27T14:58:00Z</dcterms:created>
  <dcterms:modified xsi:type="dcterms:W3CDTF">2025-08-27T14:58:00Z</dcterms:modified>
  <cp:category/>
</cp:coreProperties>
</file>